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新疆民族经济文化发展研究</w:t>
      </w:r>
    </w:p>
    <w:p>
      <w:r>
        <w:rPr>
          <w:rFonts w:ascii="宋体" w:hAnsi="宋体" w:eastAsia="宋体"/>
          <w:sz w:val="24"/>
        </w:rPr>
        <w:t>贾合甫·米尔扎汗，魏萼主编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新疆民族经济文化发展研究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贾合甫·米尔扎汗，魏萼主编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本书出售、求购地址：https://www.jiaokey.com/book/detail/10808118.html</w:t>
      </w:r>
    </w:p>
    <w:p>
      <w:r>
        <w:t>更多相关图书推荐：https://www.jiaokey.com</w:t>
      </w:r>
    </w:p>
    <w:p>
      <w:r>
        <w:t>贾合甫·米尔扎汗，魏萼主编 其他作品：https://www.jiaokey.com/tag/贾合甫·米尔扎汗，魏萼主编.html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关键词搜索：https://www.jiaokey.com/tag/新疆民族经济文化发展研究.html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