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中国经济特区的建立与发展  深圳卷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中国经济特区的建立与发展  深圳卷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本书出售、求购地址：https://www.jiaokey.com/book/detail/10808066.html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关键词搜索：https://www.jiaokey.com/tag/中国经济特区的建立与发展  深圳卷.html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