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区域经济学导论</w:t>
      </w:r>
    </w:p>
    <w:p>
      <w:r>
        <w:rPr>
          <w:rFonts w:ascii="宋体" w:hAnsi="宋体" w:eastAsia="宋体"/>
          <w:sz w:val="24"/>
        </w:rPr>
        <w:t>（美）胡 佛（Hoover，Edgar M.），（美）杰莱塔尼（Giarratani，Frank）著；郭万清等译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（美）胡 佛（Hoover，Edgar M.），（美）杰莱塔尼（Giarratani，Frank）著；郭万清等译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本书出售、求购地址：https://www.jiaokey.com/book/detail/10808055.html</w:t>
      </w:r>
    </w:p>
    <w:p>
      <w:r>
        <w:t>更多相关图书推荐：https://www.jiaokey.com</w:t>
      </w:r>
    </w:p>
    <w:p>
      <w:r>
        <w:t>（美）胡 佛（Hoover，Edgar M.），（美）杰莱塔尼（Giarratani，Frank）著；郭万清等译 其他作品：https://www.jiaokey.com/tag/（美）胡 佛（Hoover，Edgar M.），（美）杰莱塔尼（Giarratani，Frank）著；郭万清等译.html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关键词搜索：https://www.jiaokey.com/tag/区域经济学导论.html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