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书名：农村中医单验方500首</w:t>
      </w:r>
    </w:p>
    <w:p>
      <w:r>
        <w:t>作者：刘启庭等主编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农村中医单验方500首 评论地址：https://www.jiaokey.com/book/detail/10808040.html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