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书名：数据传输  分析、设计、应用</w:t>
      </w:r>
    </w:p>
    <w:p>
      <w:r>
        <w:t>作者：（美）塔u3000格（Tugal，D.A.），塔u3000格（Tugal，O.）著；张乃通等译</w:t>
      </w:r>
    </w:p>
    <w:p>
      <w:r>
        <w:t>出版社：哈尔滨：哈尔滨工业大学出版社</w:t>
      </w:r>
    </w:p>
    <w:p>
      <w:r>
        <w:t>出版日期：1988.10</w:t>
      </w:r>
    </w:p>
    <w:p>
      <w:r>
        <w:t>总页数：286</w:t>
      </w:r>
    </w:p>
    <w:p>
      <w:r>
        <w:t>更多请访问教客网: www.jiaokey.com</w:t>
      </w:r>
    </w:p>
    <w:p>
      <w:r>
        <w:t>数据传输  分析、设计、应用 评论地址：https://www.jiaokey.com/book/detail/10807899.html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