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振兴的探索  民族地区农村金融发展战略研究会第五次研讨会论文集</w:t>
      </w:r>
    </w:p>
    <w:p>
      <w:r>
        <w:rPr>
          <w:rFonts w:ascii="宋体" w:hAnsi="宋体" w:eastAsia="宋体"/>
          <w:sz w:val="24"/>
        </w:rPr>
        <w:t>汤明忠主编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振兴的探索  民族地区农村金融发展战略研究会第五次研讨会论文集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民族地区-农村金融-经济发展战略(地点: 四川 学科: 文集) 农村金融-民族地区-经济发展战略(地点: 四川 学科: 文集) 经济发展战略-农村金融-民族地区(地点: 四川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本书出售、求购地址：https://www.jiaokey.com/book/detail/10807877.html</w:t>
      </w:r>
    </w:p>
    <w:p>
      <w:r>
        <w:t>更多相关图书推荐：https://www.jiaokey.com</w:t>
      </w:r>
    </w:p>
    <w:p>
      <w:r>
        <w:t>汤明忠主编 其他作品：https://www.jiaokey.com/tag/汤明忠主编.html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关键词搜索：https://www.jiaokey.com/tag/民族地区-农村金融-经济发展战略(地点: 四川 学科: 文集) 农村金融-民族地区-经济发展战略(地点: 四川 学科: 文集) 经济发展战略-农村金融-民族地区(地点: 四川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