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书名：西北民族历史人物选介</w:t>
      </w:r>
    </w:p>
    <w:p>
      <w:r>
        <w:t>作者：西北民族学院历史系</w:t>
      </w:r>
    </w:p>
    <w:p>
      <w:r>
        <w:t>出版社：西北民族学院民族研究所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西北民族历史人物选介 评论地址：https://www.jiaokey.com/book/detail/10807834.html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