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书名：中国西南开放与南亚大陆桥研究文集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出版日期：1991.08</w:t>
      </w:r>
    </w:p>
    <w:p>
      <w:r>
        <w:t>总页数：230</w:t>
      </w:r>
    </w:p>
    <w:p>
      <w:r>
        <w:t>更多请访问教客网: www.jiaokey.com</w:t>
      </w:r>
    </w:p>
    <w:p>
      <w:r>
        <w:t>中国西南开放与南亚大陆桥研究文集 评论地址：https://www.jiaokey.com/book/detail/10807823.html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