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化工企业班组建设</w:t>
      </w:r>
    </w:p>
    <w:p>
      <w:r>
        <w:rPr>
          <w:rFonts w:ascii="宋体" w:hAnsi="宋体" w:eastAsia="宋体"/>
          <w:sz w:val="24"/>
        </w:rPr>
        <w:t>高金生，王洪杰主编；中国化工企业管理协会基础工作组组织编写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化工企业班组建设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高金生，王洪杰主编；中国化工企业管理协会基础工作组组织编写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本书出售、求购地址：https://www.jiaokey.com/book/detail/10807752.html</w:t>
      </w:r>
    </w:p>
    <w:p>
      <w:r>
        <w:t>更多相关图书推荐：https://www.jiaokey.com</w:t>
      </w:r>
    </w:p>
    <w:p>
      <w:r>
        <w:t>高金生，王洪杰主编；中国化工企业管理协会基础工作组组织编写 其他作品：https://www.jiaokey.com/tag/高金生，王洪杰主编；中国化工企业管理协会基础工作组组织编写.html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关键词搜索：https://www.jiaokey.com/tag/化工企业班组建设.html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