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</w:t>
      </w:r>
    </w:p>
    <w:p>
      <w:r>
        <w:t>作者：东嘎·洛桑赤列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论西藏政教合一制度 评论地址：https://www.jiaokey.com/book/detail/10807747.html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