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伊娜索的爱情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伊娜索的爱情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本书出售、求购地址：https://www.jiaokey.com/book/detail/10807677.html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关键词搜索：https://www.jiaokey.com/tag/伊娜索的爱情.html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