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书名：社会主义市场经济知识答询</w:t>
      </w:r>
    </w:p>
    <w:p>
      <w:r>
        <w:t>作者：黎发源等编</w:t>
      </w:r>
    </w:p>
    <w:p>
      <w:r>
        <w:t>出版社：北京:航空工业出版社,1994.05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社会主义市场经济知识答询 评论地址：https://www.jiaokey.com/book/detail/10807640.html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