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税收计划会计统计工作规章制度选编  1984-1985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税收计划会计统计工作规章制度选编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本书出售、求购地址：https://www.jiaokey.com/book/detail/10807628.html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关键词搜索：https://www.jiaokey.com/tag/税收计划会计统计工作规章制度选编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