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书名：发展之路  八一钢铁厂建厂四十五周年纪念</w:t>
      </w:r>
    </w:p>
    <w:p>
      <w:r>
        <w:t>作者：中国国史学会冶金史分会，八一钢铁公司编志办公室编</w:t>
      </w:r>
    </w:p>
    <w:p>
      <w:r>
        <w:t>出版社：北京：冶金工业出版社</w:t>
      </w:r>
    </w:p>
    <w:p>
      <w:r>
        <w:t>出版日期：1996.09</w:t>
      </w:r>
    </w:p>
    <w:p>
      <w:r>
        <w:t>总页数：247</w:t>
      </w:r>
    </w:p>
    <w:p>
      <w:r>
        <w:t>更多请访问教客网: www.jiaokey.com</w:t>
      </w:r>
    </w:p>
    <w:p>
      <w:r>
        <w:t>发展之路  八一钢铁厂建厂四十五周年纪念 评论地址：https://www.jiaokey.com/book/detail/10807620.html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