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书名：对外经济贸易基础  试用教材</w:t>
      </w:r>
    </w:p>
    <w:p>
      <w:r>
        <w:t>作者：惠晓峰主编；航空航天工业部教育司组织编写</w:t>
      </w:r>
    </w:p>
    <w:p>
      <w:r>
        <w:t>出版社：北京：宇航出版社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对外经济贸易基础  试用教材 评论地址：https://www.jiaokey.com/book/detail/10807597.html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