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书名：鄂东名物风味辑览</w:t>
      </w:r>
    </w:p>
    <w:p>
      <w:r>
        <w:t>作者：湖北省黄岗地区地方志办公室编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总页数：374</w:t>
      </w:r>
    </w:p>
    <w:p>
      <w:r>
        <w:t>更多请访问教客网: www.jiaokey.com</w:t>
      </w:r>
    </w:p>
    <w:p>
      <w:r>
        <w:t>鄂东名物风味辑览 评论地址：https://www.jiaokey.com/book/detail/10807573.html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