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电溜子安全运转  修订本</w:t>
      </w:r>
    </w:p>
    <w:p>
      <w:r>
        <w:rPr>
          <w:rFonts w:ascii="宋体" w:hAnsi="宋体" w:eastAsia="宋体"/>
          <w:sz w:val="24"/>
        </w:rPr>
        <w:t>开滦煤矿赵各庄矿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电溜子安全运转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开滦煤矿赵各庄矿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本书出售、求购地址：https://www.jiaokey.com/book/detail/10807549.html</w:t>
      </w:r>
    </w:p>
    <w:p>
      <w:r>
        <w:t>更多相关图书推荐：https://www.jiaokey.com</w:t>
      </w:r>
    </w:p>
    <w:p>
      <w:r>
        <w:t>开滦煤矿赵各庄矿 其他作品：https://www.jiaokey.com/tag/开滦煤矿赵各庄矿.html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关键词搜索：https://www.jiaokey.com/tag/电溜子安全运转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