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书名：制胜全球  称雄于国际市场的十大战略</w:t>
      </w:r>
    </w:p>
    <w:p>
      <w:r>
        <w:t>作者：（英）道格拉斯·拉蒙特（Douglas F.Lamont）著；魏建华译</w:t>
      </w:r>
    </w:p>
    <w:p>
      <w:r>
        <w:t>出版社：北京：新华出版社</w:t>
      </w:r>
    </w:p>
    <w:p>
      <w:r>
        <w:t>出版日期：1999.02</w:t>
      </w:r>
    </w:p>
    <w:p>
      <w:r>
        <w:t>总页数：291</w:t>
      </w:r>
    </w:p>
    <w:p>
      <w:r>
        <w:t>更多请访问教客网: www.jiaokey.com</w:t>
      </w:r>
    </w:p>
    <w:p>
      <w:r>
        <w:t>制胜全球  称雄于国际市场的十大战略 评论地址：https://www.jiaokey.com/book/detail/10807509.html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