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寻找太阳的母亲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寻找太阳的母亲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本书出售、求购地址：https://www.jiaokey.com/book/detail/10807508.html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关键词搜索：https://www.jiaokey.com/tag/寻找太阳的母亲.html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