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企业纳税指南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企业-税收管理(地点: 中国) 税收管理-企业(地点: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本书出售、求购地址：https://www.jiaokey.com/book/detail/10807370.html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关键词搜索：https://www.jiaokey.com/tag/企业-税收管理(地点: 中国) 税收管理-企业(地点: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