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书名：一个女人一生中的二十四小时  外国中篇小说选</w:t>
      </w:r>
    </w:p>
    <w:p>
      <w:r>
        <w:t>作者：（奥地利）斯蒂芬.茨威格著；纪琨译</w:t>
      </w:r>
    </w:p>
    <w:p>
      <w:r>
        <w:t>出版社：贵阳：贵州人民出版社</w:t>
      </w:r>
    </w:p>
    <w:p>
      <w:r>
        <w:t>出版日期：1981.07</w:t>
      </w:r>
    </w:p>
    <w:p>
      <w:r>
        <w:t>总页数：281</w:t>
      </w:r>
    </w:p>
    <w:p>
      <w:r>
        <w:t>更多请访问教客网: www.jiaokey.com</w:t>
      </w:r>
    </w:p>
    <w:p>
      <w:r>
        <w:t>一个女人一生中的二十四小时  外国中篇小说选 评论地址：https://www.jiaokey.com/book/detail/10807356.html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