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书名：滋阴壮阳粥谱</w:t>
      </w:r>
    </w:p>
    <w:p>
      <w:r>
        <w:t>作者：李桂林，刘让编著</w:t>
      </w:r>
    </w:p>
    <w:p>
      <w:r>
        <w:t>出版社：北京：兵器工业出版社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滋阴壮阳粥谱 评论地址：https://www.jiaokey.com/book/detail/10807269.html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