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发电机、变压器晶体管型保护继电器原理</w:t>
      </w:r>
    </w:p>
    <w:p>
      <w:r>
        <w:rPr>
          <w:rFonts w:ascii="宋体" w:hAnsi="宋体" w:eastAsia="宋体"/>
          <w:sz w:val="24"/>
        </w:rPr>
        <w:t>清华大学等编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发电机、变压器晶体管型保护继电器原理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本书出售、求购地址：https://www.jiaokey.com/book/detail/10807256.html</w:t>
      </w:r>
    </w:p>
    <w:p>
      <w:r>
        <w:t>更多相关图书推荐：https://www.jiaokey.com</w:t>
      </w:r>
    </w:p>
    <w:p>
      <w:r>
        <w:t>清华大学等编 其他作品：https://www.jiaokey.com/tag/清华大学等编.html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关键词搜索：https://www.jiaokey.com/tag/发电机、变压器晶体管型保护继电器原理.html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