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威震台海：康熙统一台湾纪实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威震台海：康熙统一台湾纪实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本书出售、求购地址：https://www.jiaokey.com/book/detail/10807253.html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关键词搜索：https://www.jiaokey.com/tag/威震台海：康熙统一台湾纪实.html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