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书名：国外火力发电设备技术考察总结  第4分册  电站成套设计与自动化</w:t>
      </w:r>
    </w:p>
    <w:p>
      <w:r>
        <w:t>作者：一机部火电技术工作组</w:t>
      </w:r>
    </w:p>
    <w:p>
      <w:r>
        <w:t>出版社：</w:t>
      </w:r>
    </w:p>
    <w:p>
      <w:r>
        <w:t>出版日期：1979.10</w:t>
      </w:r>
    </w:p>
    <w:p>
      <w:r>
        <w:t>总页数：148</w:t>
      </w:r>
    </w:p>
    <w:p>
      <w:r>
        <w:t>更多请访问教客网: www.jiaokey.com</w:t>
      </w:r>
    </w:p>
    <w:p>
      <w:r>
        <w:t>国外火力发电设备技术考察总结  第4分册  电站成套设计与自动化 评论地址：https://www.jiaokey.com/book/detail/10807251.html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