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书名：冲天炉熔炼</w:t>
      </w:r>
    </w:p>
    <w:p>
      <w:r>
        <w:t>作者：孙克成，钱立著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总页数：328</w:t>
      </w:r>
    </w:p>
    <w:p>
      <w:r>
        <w:t>更多请访问教客网: www.jiaokey.com</w:t>
      </w:r>
    </w:p>
    <w:p>
      <w:r>
        <w:t>冲天炉熔炼 评论地址：https://www.jiaokey.com/book/detail/10807195.html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