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书名：社会市场经济  一种适用于发展中国家的经济体制</w:t>
      </w:r>
    </w:p>
    <w:p>
      <w:r>
        <w:t>作者：（德）&lt;font color=Red&gt;容&lt;/font&gt;（jung，winfried）等著；罗浩夫译</w:t>
      </w:r>
    </w:p>
    <w:p>
      <w:r>
        <w:t>出版社：南宁:广西科学技术出版社,1992.04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社会市场经济  一种适用于发展中国家的经济体制 评论地址：https://www.jiaokey.com/book/detail/10807147.html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