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书名：访延纪实</w:t>
      </w:r>
    </w:p>
    <w:p>
      <w:r>
        <w:t>作者：陈明钦，敬昌斌，曾绍敏，刘支全</w:t>
      </w:r>
    </w:p>
    <w:p>
      <w:r>
        <w:t>出版社：昆明:云南人民出版社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访延纪实 评论地址：https://www.jiaokey.com/book/detail/10807123.html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