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书名：美国人谈工程项目管理  第2集</w:t>
      </w:r>
    </w:p>
    <w:p>
      <w:r>
        <w:t>作者：国务院重大技术装备领导小组办公室编</w:t>
      </w:r>
    </w:p>
    <w:p>
      <w:r>
        <w:t>出版社：北京：机械工业出版社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美国人谈工程项目管理  第2集 评论地址：https://www.jiaokey.com/book/detail/10807074.html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