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青海中草药区域开发综论</w:t>
      </w:r>
    </w:p>
    <w:p>
      <w:r>
        <w:rPr>
          <w:rFonts w:ascii="宋体" w:hAnsi="宋体" w:eastAsia="宋体"/>
          <w:sz w:val="24"/>
        </w:rPr>
        <w:t>邹寒雁等主编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青海中草药区域开发综论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邹寒雁等主编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中草药-自然资源(地点: 青海) 自然资源-中草药(地点: 青海) 中草药-区域开发(地点: 青海) 区域开发-中草药(地点: 青海)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本书出售、求购地址：https://www.jiaokey.com/book/detail/10807051.html</w:t>
      </w:r>
    </w:p>
    <w:p>
      <w:r>
        <w:t>更多相关图书推荐：https://www.jiaokey.com</w:t>
      </w:r>
    </w:p>
    <w:p>
      <w:r>
        <w:t>邹寒雁等主编 其他作品：https://www.jiaokey.com/tag/邹寒雁等主编.html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关键词搜索：https://www.jiaokey.com/tag/中草药-自然资源(地点: 青海) 自然资源-中草药(地点: 青海) 中草药-区域开发(地点: 青海) 区域开发-中草药(地点: 青海).html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