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书名：外商投资企业公共关系实务</w:t>
      </w:r>
    </w:p>
    <w:p>
      <w:r>
        <w:t>作者：李富清等编著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总页数：179</w:t>
      </w:r>
    </w:p>
    <w:p>
      <w:r>
        <w:t>更多请访问教客网: www.jiaokey.com</w:t>
      </w:r>
    </w:p>
    <w:p>
      <w:r>
        <w:t>外商投资企业公共关系实务 评论地址：https://www.jiaokey.com/book/detail/10807022.html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