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伪劣商品简易识别法丛书  6  金银  珠宝  货币</w:t>
      </w:r>
    </w:p>
    <w:p>
      <w:r>
        <w:rPr>
          <w:rFonts w:ascii="宋体" w:hAnsi="宋体" w:eastAsia="宋体"/>
          <w:sz w:val="24"/>
        </w:rPr>
        <w:t>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伪劣商品简易识别法丛书  6  金银  珠宝  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本书出售、求购地址：https://www.jiaokey.com/book/detail/10807006.html</w:t>
      </w:r>
    </w:p>
    <w:p>
      <w:r>
        <w:t>更多相关图书推荐：https://www.jiaokey.com</w:t>
      </w:r>
    </w:p>
    <w:p>
      <w:r>
        <w:t>杨明星主编 其他作品：https://www.jiaokey.com/tag/杨明星主编.html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关键词搜索：https://www.jiaokey.com/tag/伪劣商品简易识别法丛书  6  金银  珠宝  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