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卫生保健中的高危分析和管理</w:t>
      </w:r>
    </w:p>
    <w:p>
      <w:r>
        <w:rPr>
          <w:rFonts w:ascii="宋体" w:hAnsi="宋体" w:eastAsia="宋体"/>
          <w:sz w:val="24"/>
        </w:rPr>
        <w:t>李青，詹思延等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卫生保健中的高危分析和管理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李青，詹思延等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本书出售、求购地址：https://www.jiaokey.com/book/detail/10806983.html</w:t>
      </w:r>
    </w:p>
    <w:p>
      <w:r>
        <w:t>更多相关图书推荐：https://www.jiaokey.com</w:t>
      </w:r>
    </w:p>
    <w:p>
      <w:r>
        <w:t>李青，詹思延等 其他作品：https://www.jiaokey.com/tag/李青，詹思延等.html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关键词搜索：https://www.jiaokey.com/tag/卫生保健中的高危分析和管理.html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