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书名：钣金展开放样计算手册</w:t>
      </w:r>
    </w:p>
    <w:p>
      <w:r>
        <w:t>作者：梁绍华编著</w:t>
      </w:r>
    </w:p>
    <w:p>
      <w:r>
        <w:t>出版社：沈阳:辽宁科学技术出版社,1986.08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钣金展开放样计算手册 评论地址：https://www.jiaokey.com/book/detail/10806965.html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