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书名：社会保险三讲</w:t>
      </w:r>
    </w:p>
    <w:p>
      <w:r>
        <w:t>作者：严方才著</w:t>
      </w:r>
    </w:p>
    <w:p>
      <w:r>
        <w:t>出版社：北京：经济管理出版社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社会保险三讲 评论地址：https://www.jiaokey.com/book/detail/10806960.html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