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书名：新天府建设方略  上</w:t>
      </w:r>
    </w:p>
    <w:p>
      <w:r>
        <w:t>作者：四川省人民政府经济研究中心，四川省计经委经济研究所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新天府建设方略  上 评论地址：https://www.jiaokey.com/book/detail/10806950.html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