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书名：捂住你的伤口  萧强电影电视文学剧本集</w:t>
      </w:r>
    </w:p>
    <w:p>
      <w:r>
        <w:t>作者：萧强著</w:t>
      </w:r>
    </w:p>
    <w:p>
      <w:r>
        <w:t>出版社：上海：学林出版社</w:t>
      </w:r>
    </w:p>
    <w:p>
      <w:r>
        <w:t>出版日期：1990.10</w:t>
      </w:r>
    </w:p>
    <w:p>
      <w:r>
        <w:t>总页数：193</w:t>
      </w:r>
    </w:p>
    <w:p>
      <w:r>
        <w:t>更多请访问教客网: www.jiaokey.com</w:t>
      </w:r>
    </w:p>
    <w:p>
      <w:r>
        <w:t>捂住你的伤口  萧强电影电视文学剧本集 评论地址：https://www.jiaokey.com/book/detail/10806932.html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