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书名：长沙市农村生态建设总体规划研究  1991-2000</w:t>
      </w:r>
    </w:p>
    <w:p>
      <w:r>
        <w:t>作者：胡炳炀主编</w:t>
      </w:r>
    </w:p>
    <w:p>
      <w:r>
        <w:t>出版社：长沙：湖南科学技术出版社</w:t>
      </w:r>
    </w:p>
    <w:p>
      <w:r>
        <w:t>出版日期：1995.06</w:t>
      </w:r>
    </w:p>
    <w:p>
      <w:r>
        <w:t>总页数：360</w:t>
      </w:r>
    </w:p>
    <w:p>
      <w:r>
        <w:t>更多请访问教客网: www.jiaokey.com</w:t>
      </w:r>
    </w:p>
    <w:p>
      <w:r>
        <w:t>长沙市农村生态建设总体规划研究  1991-2000 评论地址：https://www.jiaokey.com/book/detail/10806921.html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