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书名：现代推销策略与技巧</w:t>
      </w:r>
    </w:p>
    <w:p>
      <w:r>
        <w:t>作者：何德辉，吴茂藩主编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总页数：381</w:t>
      </w:r>
    </w:p>
    <w:p>
      <w:r>
        <w:t>更多请访问教客网: www.jiaokey.com</w:t>
      </w:r>
    </w:p>
    <w:p>
      <w:r>
        <w:t>现代推销策略与技巧 评论地址：https://www.jiaokey.com/book/detail/10806915.html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