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书名：青楼集笺注</w:t>
      </w:r>
    </w:p>
    <w:p>
      <w:r>
        <w:t>作者：（元）夏庭芝著；孙崇涛，徐宏图笺注</w:t>
      </w:r>
    </w:p>
    <w:p>
      <w:r>
        <w:t>出版社：北京：中国戏剧出版社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青楼集笺注 评论地址：https://www.jiaokey.com/book/detail/10806910.html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