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书名：对外开放的克孜勒苏</w:t>
      </w:r>
    </w:p>
    <w:p>
      <w:r>
        <w:t>作者：中共克孜勒苏柯尔克孜自治州史志办公室，中共克孜勒苏柯尔克孜自治州经济工作部编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总页数：252</w:t>
      </w:r>
    </w:p>
    <w:p>
      <w:r>
        <w:t>更多请访问教客网: www.jiaokey.com</w:t>
      </w:r>
    </w:p>
    <w:p>
      <w:r>
        <w:t>对外开放的克孜勒苏 评论地址：https://www.jiaokey.com/book/detail/10806908.html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