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怎样当好企业中层管理干部</w:t>
      </w:r>
    </w:p>
    <w:p>
      <w:r>
        <w:rPr>
          <w:rFonts w:ascii="宋体" w:hAnsi="宋体" w:eastAsia="宋体"/>
          <w:sz w:val="24"/>
        </w:rPr>
        <w:t>兰庭武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怎样当好企业中层管理干部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兰庭武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本书出售、求购地址：https://www.jiaokey.com/book/detail/10806901.html</w:t>
      </w:r>
    </w:p>
    <w:p>
      <w:r>
        <w:t>更多相关图书推荐：https://www.jiaokey.com</w:t>
      </w:r>
    </w:p>
    <w:p>
      <w:r>
        <w:t>兰庭武 其他作品：https://www.jiaokey.com/tag/兰庭武.html</w:t>
      </w:r>
    </w:p>
    <w:p>
      <w:r>
        <w:t>四川省社会科学院出版社 出版图书：https://www.jiaokey.com/tag/四川省社会科学院出版社.html</w:t>
      </w:r>
    </w:p>
    <w:p>
      <w:r>
        <w:t>关键词搜索：https://www.jiaokey.com/tag/怎样当好企业中层管理干部.html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