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书名：新观念  攀钢制胜市场的法宝</w:t>
      </w:r>
    </w:p>
    <w:p>
      <w:r>
        <w:t>作者：程蜀平，张邦绪主编；中共攀枝花钢铁（集团）公司委员会宣传部编</w:t>
      </w:r>
    </w:p>
    <w:p>
      <w:r>
        <w:t>出版社：成都：西南交通大学出版社</w:t>
      </w:r>
    </w:p>
    <w:p>
      <w:r>
        <w:t>出版日期：1998.07</w:t>
      </w:r>
    </w:p>
    <w:p>
      <w:r>
        <w:t>总页数：208</w:t>
      </w:r>
    </w:p>
    <w:p>
      <w:r>
        <w:t>更多请访问教客网: www.jiaokey.com</w:t>
      </w:r>
    </w:p>
    <w:p>
      <w:r>
        <w:t>新观念  攀钢制胜市场的法宝 评论地址：https://www.jiaokey.com/book/detail/10806848.html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