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书名：中国古代名臣的智慧</w:t>
      </w:r>
    </w:p>
    <w:p>
      <w:r>
        <w:t>作者：马玉文，林晓辉编著</w:t>
      </w:r>
    </w:p>
    <w:p>
      <w:r>
        <w:t>出版社：北京:知识出版社,1992.03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中国古代名臣的智慧 评论地址：https://www.jiaokey.com/book/detail/10806843.html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