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书名：变革中的世界经济</w:t>
      </w:r>
    </w:p>
    <w:p>
      <w:r>
        <w:t>作者：宫占奎</w:t>
      </w:r>
    </w:p>
    <w:p>
      <w:r>
        <w:t>出版社：天津：南开大学出版社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变革中的世界经济 评论地址：https://www.jiaokey.com/book/detail/10806825.html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