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书名：跟随蒋介石十二年</w:t>
      </w:r>
    </w:p>
    <w:p>
      <w:r>
        <w:t>作者：居亦侨著；江元舟整理</w:t>
      </w:r>
    </w:p>
    <w:p>
      <w:r>
        <w:t>出版社：长沙：湖南人民出版社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跟随蒋介石十二年 评论地址：https://www.jiaokey.com/book/detail/10806791.html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