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书名：机械密封新结构图册</w:t>
      </w:r>
    </w:p>
    <w:p>
      <w:r>
        <w:t>作者：化工部化工设备设计技术中心站主编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总页数：141</w:t>
      </w:r>
    </w:p>
    <w:p>
      <w:r>
        <w:t>更多请访问教客网: www.jiaokey.com</w:t>
      </w:r>
    </w:p>
    <w:p>
      <w:r>
        <w:t>机械密封新结构图册 评论地址：https://www.jiaokey.com/book/detail/10806747.html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