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湘北红壤低丘岗地农业持续发展研究  1991-1994</w:t>
      </w:r>
    </w:p>
    <w:p>
      <w:r>
        <w:rPr>
          <w:rFonts w:ascii="宋体" w:hAnsi="宋体" w:eastAsia="宋体"/>
          <w:sz w:val="24"/>
        </w:rPr>
        <w:t>彭廷柏，肖庆元主编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湘北红壤低丘岗地农业持续发展研究  1991-1994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彭廷柏，肖庆元主编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本书出售、求购地址：https://www.jiaokey.com/book/detail/10806646.html</w:t>
      </w:r>
    </w:p>
    <w:p>
      <w:r>
        <w:t>更多相关图书推荐：https://www.jiaokey.com</w:t>
      </w:r>
    </w:p>
    <w:p>
      <w:r>
        <w:t>彭廷柏，肖庆元主编 其他作品：https://www.jiaokey.com/tag/彭廷柏，肖庆元主编.html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关键词搜索：https://www.jiaokey.com/tag/湘北红壤低丘岗地农业持续发展研究  1991-1994.html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