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书名：岁月屐痕  一个莫斯科中山大学女生的回忆</w:t>
      </w:r>
    </w:p>
    <w:p>
      <w:r>
        <w:t>作者：谢怀丹</w:t>
      </w:r>
    </w:p>
    <w:p>
      <w:r>
        <w:t>出版社：福州：福建人民出版社</w:t>
      </w:r>
    </w:p>
    <w:p>
      <w:r>
        <w:t>出版日期：1991.05</w:t>
      </w:r>
    </w:p>
    <w:p>
      <w:r>
        <w:t>总页数：138</w:t>
      </w:r>
    </w:p>
    <w:p>
      <w:r>
        <w:t>更多请访问教客网: www.jiaokey.com</w:t>
      </w:r>
    </w:p>
    <w:p>
      <w:r>
        <w:t>岁月屐痕  一个莫斯科中山大学女生的回忆 评论地址：https://www.jiaokey.com/book/detail/10806640.html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