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伦理管理的威力  处世之道</w:t>
      </w:r>
    </w:p>
    <w:p>
      <w:r>
        <w:rPr>
          <w:rFonts w:ascii="宋体" w:hAnsi="宋体" w:eastAsia="宋体"/>
          <w:sz w:val="24"/>
        </w:rPr>
        <w:t>（美）伯兰查德，（美）匹勒著；席酉民，冯耕中译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伦理管理的威力  处世之道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（美）伯兰查德，（美）匹勒著；席酉民，冯耕中译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本书出售、求购地址：https://www.jiaokey.com/book/detail/10806550.html</w:t>
      </w:r>
    </w:p>
    <w:p>
      <w:r>
        <w:t>更多相关图书推荐：https://www.jiaokey.com</w:t>
      </w:r>
    </w:p>
    <w:p>
      <w:r>
        <w:t>（美）伯兰查德，（美）匹勒著；席酉民，冯耕中译 其他作品：https://www.jiaokey.com/tag/（美）伯兰查德，（美）匹勒著；席酉民，冯耕中译.html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关键词搜索：https://www.jiaokey.com/tag/伦理管理的威力  处世之道.html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